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0FC52" w14:textId="77777777" w:rsidR="00797831" w:rsidRPr="00E51A37" w:rsidRDefault="00000000">
      <w:pPr>
        <w:pStyle w:val="Titre1"/>
        <w:rPr>
          <w:lang w:val="fr-FR"/>
        </w:rPr>
      </w:pPr>
      <w:r w:rsidRPr="00E51A37">
        <w:rPr>
          <w:lang w:val="fr-FR"/>
        </w:rPr>
        <w:t>FICHE DE RENSEIGNEMENTS</w:t>
      </w:r>
    </w:p>
    <w:p w14:paraId="429CBEC4" w14:textId="77777777" w:rsidR="00797831" w:rsidRPr="00E51A37" w:rsidRDefault="00000000">
      <w:pPr>
        <w:rPr>
          <w:lang w:val="fr-FR"/>
        </w:rPr>
      </w:pPr>
      <w:r w:rsidRPr="00E51A37">
        <w:rPr>
          <w:b/>
          <w:lang w:val="fr-FR"/>
        </w:rPr>
        <w:t>Référencement d'un hébergement touristique sur le site de la mairie de Sayat</w:t>
      </w:r>
    </w:p>
    <w:p w14:paraId="124F2B1D" w14:textId="77777777" w:rsidR="00797831" w:rsidRPr="00E51A37" w:rsidRDefault="00000000">
      <w:pPr>
        <w:rPr>
          <w:lang w:val="fr-FR"/>
        </w:rPr>
      </w:pPr>
      <w:r w:rsidRPr="00E51A37">
        <w:rPr>
          <w:lang w:val="fr-FR"/>
        </w:rPr>
        <w:t>Merci de compléter cette fiche et de nous transmettre les éléments demandés.</w:t>
      </w:r>
    </w:p>
    <w:p w14:paraId="0235BD13" w14:textId="77777777" w:rsidR="00797831" w:rsidRPr="00E51A37" w:rsidRDefault="00000000">
      <w:pPr>
        <w:pStyle w:val="Titre2"/>
        <w:rPr>
          <w:lang w:val="fr-FR"/>
        </w:rPr>
      </w:pPr>
      <w:r w:rsidRPr="00E51A37">
        <w:rPr>
          <w:lang w:val="fr-FR"/>
        </w:rPr>
        <w:t>1. Informations générales</w:t>
      </w:r>
    </w:p>
    <w:p w14:paraId="62A32498" w14:textId="77777777" w:rsidR="00797831" w:rsidRPr="00E51A37" w:rsidRDefault="00000000">
      <w:pPr>
        <w:rPr>
          <w:lang w:val="fr-FR"/>
        </w:rPr>
      </w:pPr>
      <w:r w:rsidRPr="00E51A37">
        <w:rPr>
          <w:lang w:val="fr-FR"/>
        </w:rPr>
        <w:t>Nom de l'hébergement :</w:t>
      </w:r>
      <w:r w:rsidRPr="00E51A37">
        <w:rPr>
          <w:lang w:val="fr-FR"/>
        </w:rPr>
        <w:br/>
      </w:r>
      <w:r w:rsidRPr="00E51A37">
        <w:rPr>
          <w:lang w:val="fr-FR"/>
        </w:rPr>
        <w:br/>
        <w:t>........................................................</w:t>
      </w:r>
    </w:p>
    <w:p w14:paraId="27BFB8E2" w14:textId="1B768517" w:rsidR="00797831" w:rsidRPr="00E51A37" w:rsidRDefault="00000000">
      <w:pPr>
        <w:rPr>
          <w:lang w:val="fr-FR"/>
        </w:rPr>
      </w:pPr>
      <w:r w:rsidRPr="00E51A37">
        <w:rPr>
          <w:lang w:val="fr-FR"/>
        </w:rPr>
        <w:t>Type d'hébergement :</w:t>
      </w:r>
      <w:r w:rsidRPr="00E51A37">
        <w:rPr>
          <w:lang w:val="fr-FR"/>
        </w:rPr>
        <w:br/>
        <w:t>☐ Chambre d'hôtes</w:t>
      </w:r>
      <w:r w:rsidRPr="00E51A37">
        <w:rPr>
          <w:lang w:val="fr-FR"/>
        </w:rPr>
        <w:br/>
        <w:t>☐ Gîte</w:t>
      </w:r>
      <w:r w:rsidRPr="00E51A37">
        <w:rPr>
          <w:lang w:val="fr-FR"/>
        </w:rPr>
        <w:br/>
        <w:t>☐ Meublé de tourisme</w:t>
      </w:r>
      <w:r w:rsidRPr="00E51A37">
        <w:rPr>
          <w:lang w:val="fr-FR"/>
        </w:rPr>
        <w:br/>
        <w:t>☐ Hébergement insolite</w:t>
      </w:r>
      <w:r w:rsidRPr="00E51A37">
        <w:rPr>
          <w:lang w:val="fr-FR"/>
        </w:rPr>
        <w:br/>
        <w:t>☐ Autre : ................................</w:t>
      </w:r>
    </w:p>
    <w:p w14:paraId="01248288" w14:textId="77777777" w:rsidR="00797831" w:rsidRPr="00E51A37" w:rsidRDefault="00000000">
      <w:pPr>
        <w:rPr>
          <w:lang w:val="fr-FR"/>
        </w:rPr>
      </w:pPr>
      <w:r w:rsidRPr="00E51A37">
        <w:rPr>
          <w:lang w:val="fr-FR"/>
        </w:rPr>
        <w:t>Nom du propriétaire ou du gestionnaire :</w:t>
      </w:r>
      <w:r w:rsidRPr="00E51A37">
        <w:rPr>
          <w:lang w:val="fr-FR"/>
        </w:rPr>
        <w:br/>
      </w:r>
      <w:r w:rsidRPr="00E51A37">
        <w:rPr>
          <w:lang w:val="fr-FR"/>
        </w:rPr>
        <w:br/>
        <w:t>........................................................</w:t>
      </w:r>
    </w:p>
    <w:p w14:paraId="70B0595F" w14:textId="77777777" w:rsidR="00797831" w:rsidRPr="00E51A37" w:rsidRDefault="00000000">
      <w:pPr>
        <w:rPr>
          <w:lang w:val="fr-FR"/>
        </w:rPr>
      </w:pPr>
      <w:r w:rsidRPr="00E51A37">
        <w:rPr>
          <w:lang w:val="fr-FR"/>
        </w:rPr>
        <w:t>Adresse complète :</w:t>
      </w:r>
      <w:r w:rsidRPr="00E51A37">
        <w:rPr>
          <w:lang w:val="fr-FR"/>
        </w:rPr>
        <w:br/>
      </w:r>
      <w:r w:rsidRPr="00E51A37">
        <w:rPr>
          <w:lang w:val="fr-FR"/>
        </w:rPr>
        <w:br/>
        <w:t>........................................................</w:t>
      </w:r>
      <w:r w:rsidRPr="00E51A37">
        <w:rPr>
          <w:lang w:val="fr-FR"/>
        </w:rPr>
        <w:br/>
        <w:t>........................................................</w:t>
      </w:r>
    </w:p>
    <w:p w14:paraId="386173AB" w14:textId="77777777" w:rsidR="00797831" w:rsidRPr="00E51A37" w:rsidRDefault="00000000">
      <w:pPr>
        <w:pStyle w:val="Titre2"/>
        <w:rPr>
          <w:lang w:val="fr-FR"/>
        </w:rPr>
      </w:pPr>
      <w:r w:rsidRPr="00E51A37">
        <w:rPr>
          <w:lang w:val="fr-FR"/>
        </w:rPr>
        <w:t>2. Coordonnées</w:t>
      </w:r>
    </w:p>
    <w:p w14:paraId="0D9F4A8E" w14:textId="77777777" w:rsidR="00797831" w:rsidRPr="00E51A37" w:rsidRDefault="00000000">
      <w:pPr>
        <w:rPr>
          <w:lang w:val="fr-FR"/>
        </w:rPr>
      </w:pPr>
      <w:r w:rsidRPr="00E51A37">
        <w:rPr>
          <w:lang w:val="fr-FR"/>
        </w:rPr>
        <w:t>Téléphone : ........................................</w:t>
      </w:r>
    </w:p>
    <w:p w14:paraId="32FBDE7D" w14:textId="77777777" w:rsidR="00797831" w:rsidRPr="00E51A37" w:rsidRDefault="00000000">
      <w:pPr>
        <w:rPr>
          <w:lang w:val="fr-FR"/>
        </w:rPr>
      </w:pPr>
      <w:r w:rsidRPr="00E51A37">
        <w:rPr>
          <w:lang w:val="fr-FR"/>
        </w:rPr>
        <w:t>E-mail : ........................................</w:t>
      </w:r>
    </w:p>
    <w:p w14:paraId="03931E08" w14:textId="77777777" w:rsidR="00797831" w:rsidRPr="00E51A37" w:rsidRDefault="00000000">
      <w:pPr>
        <w:rPr>
          <w:lang w:val="fr-FR"/>
        </w:rPr>
      </w:pPr>
      <w:r w:rsidRPr="00E51A37">
        <w:rPr>
          <w:lang w:val="fr-FR"/>
        </w:rPr>
        <w:t>Site internet : ........................................</w:t>
      </w:r>
    </w:p>
    <w:p w14:paraId="3DF3CA5C" w14:textId="77777777" w:rsidR="00797831" w:rsidRPr="00E51A37" w:rsidRDefault="00000000">
      <w:pPr>
        <w:rPr>
          <w:lang w:val="fr-FR"/>
        </w:rPr>
      </w:pPr>
      <w:r w:rsidRPr="00E51A37">
        <w:rPr>
          <w:lang w:val="fr-FR"/>
        </w:rPr>
        <w:t>Facebook : ........................................</w:t>
      </w:r>
    </w:p>
    <w:p w14:paraId="4CA700C4" w14:textId="77777777" w:rsidR="00797831" w:rsidRPr="00E51A37" w:rsidRDefault="00000000">
      <w:pPr>
        <w:rPr>
          <w:lang w:val="fr-FR"/>
        </w:rPr>
      </w:pPr>
      <w:r w:rsidRPr="00E51A37">
        <w:rPr>
          <w:lang w:val="fr-FR"/>
        </w:rPr>
        <w:t>Instagram : ........................................</w:t>
      </w:r>
    </w:p>
    <w:p w14:paraId="3DD534C6" w14:textId="77777777" w:rsidR="00797831" w:rsidRPr="00E51A37" w:rsidRDefault="00000000">
      <w:pPr>
        <w:rPr>
          <w:lang w:val="fr-FR"/>
        </w:rPr>
      </w:pPr>
      <w:r w:rsidRPr="00E51A37">
        <w:rPr>
          <w:lang w:val="fr-FR"/>
        </w:rPr>
        <w:t xml:space="preserve">Lien vers une plateforme de réservation (Airbnb, </w:t>
      </w:r>
      <w:proofErr w:type="spellStart"/>
      <w:r w:rsidRPr="00E51A37">
        <w:rPr>
          <w:lang w:val="fr-FR"/>
        </w:rPr>
        <w:t>Booking</w:t>
      </w:r>
      <w:proofErr w:type="spellEnd"/>
      <w:r w:rsidRPr="00E51A37">
        <w:rPr>
          <w:lang w:val="fr-FR"/>
        </w:rPr>
        <w:t>, Gîtes de France, etc.) :</w:t>
      </w:r>
      <w:r w:rsidRPr="00E51A37">
        <w:rPr>
          <w:lang w:val="fr-FR"/>
        </w:rPr>
        <w:br/>
        <w:t>........................................................</w:t>
      </w:r>
    </w:p>
    <w:p w14:paraId="3756540A" w14:textId="77777777" w:rsidR="00797831" w:rsidRPr="00E51A37" w:rsidRDefault="00000000">
      <w:pPr>
        <w:pStyle w:val="Titre2"/>
        <w:rPr>
          <w:lang w:val="fr-FR"/>
        </w:rPr>
      </w:pPr>
      <w:r w:rsidRPr="00E51A37">
        <w:rPr>
          <w:lang w:val="fr-FR"/>
        </w:rPr>
        <w:t>3. Présentation</w:t>
      </w:r>
    </w:p>
    <w:p w14:paraId="05E2E1BF" w14:textId="77777777" w:rsidR="00797831" w:rsidRPr="00E51A37" w:rsidRDefault="00000000">
      <w:pPr>
        <w:rPr>
          <w:lang w:val="fr-FR"/>
        </w:rPr>
      </w:pPr>
      <w:r w:rsidRPr="00E51A37">
        <w:rPr>
          <w:lang w:val="fr-FR"/>
        </w:rPr>
        <w:t>En quelques lignes, présentez votre hébergement :</w:t>
      </w:r>
      <w:r w:rsidRPr="00E51A37">
        <w:rPr>
          <w:lang w:val="fr-FR"/>
        </w:rPr>
        <w:br/>
      </w:r>
      <w:r w:rsidRPr="00E51A37">
        <w:rPr>
          <w:lang w:val="fr-FR"/>
        </w:rPr>
        <w:br/>
        <w:t>........................................................................</w:t>
      </w:r>
      <w:r w:rsidRPr="00E51A37">
        <w:rPr>
          <w:lang w:val="fr-FR"/>
        </w:rPr>
        <w:br/>
      </w:r>
      <w:r w:rsidRPr="00E51A37">
        <w:rPr>
          <w:lang w:val="fr-FR"/>
        </w:rPr>
        <w:lastRenderedPageBreak/>
        <w:t>........................................................................</w:t>
      </w:r>
      <w:r w:rsidRPr="00E51A37">
        <w:rPr>
          <w:lang w:val="fr-FR"/>
        </w:rPr>
        <w:br/>
        <w:t>........................................................................</w:t>
      </w:r>
      <w:r w:rsidRPr="00E51A37">
        <w:rPr>
          <w:lang w:val="fr-FR"/>
        </w:rPr>
        <w:br/>
        <w:t>........................................................................</w:t>
      </w:r>
    </w:p>
    <w:p w14:paraId="6BFB1541" w14:textId="6B2228C1" w:rsidR="00797831" w:rsidRPr="00E51A37" w:rsidRDefault="00000000">
      <w:pPr>
        <w:pStyle w:val="Titre2"/>
        <w:rPr>
          <w:lang w:val="fr-FR"/>
        </w:rPr>
      </w:pPr>
      <w:r w:rsidRPr="00E51A37">
        <w:rPr>
          <w:lang w:val="fr-FR"/>
        </w:rPr>
        <w:t>4. Photos</w:t>
      </w:r>
      <w:r w:rsidR="00E51A37" w:rsidRPr="00E51A37">
        <w:rPr>
          <w:lang w:val="fr-FR"/>
        </w:rPr>
        <w:t xml:space="preserve"> (facultatif)</w:t>
      </w:r>
    </w:p>
    <w:p w14:paraId="1A6B59A6" w14:textId="4465E9EA" w:rsidR="00797831" w:rsidRPr="00E51A37" w:rsidRDefault="00000000">
      <w:pPr>
        <w:rPr>
          <w:lang w:val="fr-FR"/>
        </w:rPr>
      </w:pPr>
      <w:r w:rsidRPr="00E51A37">
        <w:rPr>
          <w:lang w:val="fr-FR"/>
        </w:rPr>
        <w:t>Merci de fournir :</w:t>
      </w:r>
      <w:r w:rsidRPr="00E51A37">
        <w:rPr>
          <w:lang w:val="fr-FR"/>
        </w:rPr>
        <w:br/>
        <w:t xml:space="preserve">• 1 photo </w:t>
      </w:r>
      <w:r w:rsidR="00E51A37">
        <w:rPr>
          <w:lang w:val="fr-FR"/>
        </w:rPr>
        <w:br/>
      </w:r>
      <w:r w:rsidRPr="00E51A37">
        <w:rPr>
          <w:lang w:val="fr-FR"/>
        </w:rPr>
        <w:t>• Format : JPG ou PNG</w:t>
      </w:r>
      <w:r w:rsidRPr="00E51A37">
        <w:rPr>
          <w:lang w:val="fr-FR"/>
        </w:rPr>
        <w:br/>
        <w:t>• Taille recommandée : minimum 2000 px de large</w:t>
      </w:r>
    </w:p>
    <w:p w14:paraId="235AF2AC" w14:textId="77777777" w:rsidR="00797831" w:rsidRPr="00E51A37" w:rsidRDefault="00000000">
      <w:pPr>
        <w:pStyle w:val="Titre2"/>
        <w:rPr>
          <w:lang w:val="fr-FR"/>
        </w:rPr>
      </w:pPr>
      <w:r w:rsidRPr="00E51A37">
        <w:rPr>
          <w:lang w:val="fr-FR"/>
        </w:rPr>
        <w:t>5. Logo (facultatif)</w:t>
      </w:r>
    </w:p>
    <w:p w14:paraId="731C8141" w14:textId="77777777" w:rsidR="00797831" w:rsidRPr="00E51A37" w:rsidRDefault="00000000">
      <w:pPr>
        <w:rPr>
          <w:lang w:val="fr-FR"/>
        </w:rPr>
      </w:pPr>
      <w:r w:rsidRPr="00E51A37">
        <w:rPr>
          <w:lang w:val="fr-FR"/>
        </w:rPr>
        <w:t>Merci de joindre votre logo en PNG ou SVG si vous souhaitez qu'il apparaisse sur votre fiche.</w:t>
      </w:r>
    </w:p>
    <w:p w14:paraId="27979379" w14:textId="77777777" w:rsidR="00797831" w:rsidRPr="00E51A37" w:rsidRDefault="00000000">
      <w:pPr>
        <w:pStyle w:val="Titre2"/>
        <w:rPr>
          <w:lang w:val="fr-FR"/>
        </w:rPr>
      </w:pPr>
      <w:r w:rsidRPr="00E51A37">
        <w:rPr>
          <w:lang w:val="fr-FR"/>
        </w:rPr>
        <w:t>6. Autorisation</w:t>
      </w:r>
    </w:p>
    <w:p w14:paraId="7D016258" w14:textId="77777777" w:rsidR="00797831" w:rsidRPr="00E51A37" w:rsidRDefault="00000000">
      <w:pPr>
        <w:rPr>
          <w:lang w:val="fr-FR"/>
        </w:rPr>
      </w:pPr>
      <w:r w:rsidRPr="00E51A37">
        <w:rPr>
          <w:lang w:val="fr-FR"/>
        </w:rPr>
        <w:t>Je certifie que les informations communiquées sont exactes et j'autorise la commune de Sayat à les publier sur son site internet et ses supports de communication afin de promouvoir l'offre touristique locale.</w:t>
      </w:r>
      <w:r w:rsidRPr="00E51A37">
        <w:rPr>
          <w:lang w:val="fr-FR"/>
        </w:rPr>
        <w:br/>
      </w:r>
      <w:r w:rsidRPr="00E51A37">
        <w:rPr>
          <w:lang w:val="fr-FR"/>
        </w:rPr>
        <w:br/>
        <w:t>Nom : ........................................</w:t>
      </w:r>
      <w:r w:rsidRPr="00E51A37">
        <w:rPr>
          <w:lang w:val="fr-FR"/>
        </w:rPr>
        <w:br/>
      </w:r>
      <w:r w:rsidRPr="00E51A37">
        <w:rPr>
          <w:lang w:val="fr-FR"/>
        </w:rPr>
        <w:br/>
        <w:t>Date : ........................................</w:t>
      </w:r>
      <w:r w:rsidRPr="00E51A37">
        <w:rPr>
          <w:lang w:val="fr-FR"/>
        </w:rPr>
        <w:br/>
      </w:r>
      <w:r w:rsidRPr="00E51A37">
        <w:rPr>
          <w:lang w:val="fr-FR"/>
        </w:rPr>
        <w:br/>
        <w:t>Signature : ........................................</w:t>
      </w:r>
    </w:p>
    <w:p w14:paraId="3926BE8F" w14:textId="77777777" w:rsidR="00797831" w:rsidRPr="00E51A37" w:rsidRDefault="00000000">
      <w:pPr>
        <w:pStyle w:val="Titre2"/>
        <w:rPr>
          <w:lang w:val="fr-FR"/>
        </w:rPr>
      </w:pPr>
      <w:r w:rsidRPr="00E51A37">
        <w:rPr>
          <w:lang w:val="fr-FR"/>
        </w:rPr>
        <w:t>Transmission du dossier</w:t>
      </w:r>
    </w:p>
    <w:p w14:paraId="1E693FB4" w14:textId="77777777" w:rsidR="00797831" w:rsidRPr="00E51A37" w:rsidRDefault="00000000">
      <w:pPr>
        <w:rPr>
          <w:lang w:val="fr-FR"/>
        </w:rPr>
      </w:pPr>
      <w:r w:rsidRPr="00E51A37">
        <w:rPr>
          <w:lang w:val="fr-FR"/>
        </w:rPr>
        <w:t>Merci de retourner cette fiche complétée accompagnée des photos et, le cas échéant, du logo à l'adresse suivante :</w:t>
      </w:r>
      <w:r w:rsidRPr="00E51A37">
        <w:rPr>
          <w:lang w:val="fr-FR"/>
        </w:rPr>
        <w:br/>
      </w:r>
      <w:r w:rsidRPr="00E51A37">
        <w:rPr>
          <w:lang w:val="fr-FR"/>
        </w:rPr>
        <w:br/>
        <w:t>communication@sayat.fr</w:t>
      </w:r>
    </w:p>
    <w:sectPr w:rsidR="00797831" w:rsidRPr="00E51A3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99684580">
    <w:abstractNumId w:val="8"/>
  </w:num>
  <w:num w:numId="2" w16cid:durableId="820465219">
    <w:abstractNumId w:val="6"/>
  </w:num>
  <w:num w:numId="3" w16cid:durableId="1985965424">
    <w:abstractNumId w:val="5"/>
  </w:num>
  <w:num w:numId="4" w16cid:durableId="965818630">
    <w:abstractNumId w:val="4"/>
  </w:num>
  <w:num w:numId="5" w16cid:durableId="1316105444">
    <w:abstractNumId w:val="7"/>
  </w:num>
  <w:num w:numId="6" w16cid:durableId="242304398">
    <w:abstractNumId w:val="3"/>
  </w:num>
  <w:num w:numId="7" w16cid:durableId="186868565">
    <w:abstractNumId w:val="2"/>
  </w:num>
  <w:num w:numId="8" w16cid:durableId="9840125">
    <w:abstractNumId w:val="1"/>
  </w:num>
  <w:num w:numId="9" w16cid:durableId="715009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97831"/>
    <w:rsid w:val="00977E0C"/>
    <w:rsid w:val="00AA1D8D"/>
    <w:rsid w:val="00B47730"/>
    <w:rsid w:val="00CB0664"/>
    <w:rsid w:val="00E51A3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BAED3F"/>
  <w14:defaultImageDpi w14:val="300"/>
  <w15:docId w15:val="{36495C9A-F6FE-47CC-B264-C07D2C11A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339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Charlotte Levadoux</cp:lastModifiedBy>
  <cp:revision>2</cp:revision>
  <dcterms:created xsi:type="dcterms:W3CDTF">2013-12-23T23:15:00Z</dcterms:created>
  <dcterms:modified xsi:type="dcterms:W3CDTF">2026-06-22T16:18:00Z</dcterms:modified>
  <cp:category/>
</cp:coreProperties>
</file>